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Куршада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Мамедова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Мамедов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К.А.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0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Куршада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Мамедову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5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6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4279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9rplc-59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Timegrp-21rplc-25">
    <w:name w:val="cat-Time grp-21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CarMakeModelgrp-22rplc-27">
    <w:name w:val="cat-CarMakeModel grp-22 rplc-27"/>
    <w:basedOn w:val="DefaultParagraphFont"/>
  </w:style>
  <w:style w:type="character" w:customStyle="1" w:styleId="cat-CarNumbergrp-23rplc-28">
    <w:name w:val="cat-CarNumber grp-23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Sumgrp-18rplc-45">
    <w:name w:val="cat-Sum grp-18 rplc-45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Dategrp-10rplc-50">
    <w:name w:val="cat-Date grp-10 rplc-50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4rplc-58">
    <w:name w:val="cat-Address grp-4 rplc-58"/>
    <w:basedOn w:val="DefaultParagraphFont"/>
  </w:style>
  <w:style w:type="character" w:customStyle="1" w:styleId="cat-SumInWordsgrp-19rplc-59">
    <w:name w:val="cat-SumInWords grp-1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